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70FD" w:rsidR="00BA7CC8" w:rsidP="004A70FD" w:rsidRDefault="00673E5B" w14:paraId="045C2CB5" w14:textId="0AC2266E">
      <w:pPr>
        <w:pStyle w:val="Heading1"/>
      </w:pPr>
      <w:r w:rsidR="595A1622">
        <w:rPr/>
        <w:t>Student Activist</w:t>
      </w:r>
      <w:r w:rsidR="4BBB6C73">
        <w:rPr/>
        <w:t xml:space="preserve"> Application Form 2026-27</w:t>
      </w:r>
    </w:p>
    <w:p w:rsidRPr="004A70FD" w:rsidR="00BA7CC8" w:rsidP="004A70FD" w:rsidRDefault="00673E5B" w14:paraId="5F2BD67F" w14:textId="5243B65D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Thank you for your interest in becoming a Campaigns Advocate</w:t>
      </w:r>
      <w:r w:rsidR="004A70FD">
        <w:rPr>
          <w:rFonts w:asciiTheme="majorHAnsi" w:hAnsiTheme="majorHAnsi" w:cstheme="majorHAnsi"/>
          <w:sz w:val="24"/>
          <w:szCs w:val="24"/>
        </w:rPr>
        <w:t>.</w:t>
      </w:r>
      <w:r w:rsidRPr="004A70FD">
        <w:rPr>
          <w:rFonts w:asciiTheme="majorHAnsi" w:hAnsiTheme="majorHAnsi" w:cstheme="majorHAnsi"/>
          <w:sz w:val="24"/>
          <w:szCs w:val="24"/>
        </w:rPr>
        <w:br/>
      </w:r>
      <w:r w:rsidRPr="004A70FD">
        <w:rPr>
          <w:rFonts w:asciiTheme="majorHAnsi" w:hAnsiTheme="majorHAnsi" w:cstheme="majorHAnsi"/>
          <w:sz w:val="24"/>
          <w:szCs w:val="24"/>
        </w:rPr>
        <w:br/>
      </w:r>
      <w:r w:rsidRPr="004A70FD">
        <w:rPr>
          <w:rFonts w:asciiTheme="majorHAnsi" w:hAnsiTheme="majorHAnsi" w:cstheme="majorHAnsi"/>
          <w:sz w:val="24"/>
          <w:szCs w:val="24"/>
        </w:rPr>
        <w:t xml:space="preserve">This role is all about helping students make positive </w:t>
      </w:r>
      <w:proofErr w:type="gramStart"/>
      <w:r w:rsidRPr="004A70FD">
        <w:rPr>
          <w:rFonts w:asciiTheme="majorHAnsi" w:hAnsiTheme="majorHAnsi" w:cstheme="majorHAnsi"/>
          <w:sz w:val="24"/>
          <w:szCs w:val="24"/>
        </w:rPr>
        <w:t>change</w:t>
      </w:r>
      <w:proofErr w:type="gramEnd"/>
      <w:r w:rsidRPr="004A70FD">
        <w:rPr>
          <w:rFonts w:asciiTheme="majorHAnsi" w:hAnsiTheme="majorHAnsi" w:cstheme="majorHAnsi"/>
          <w:sz w:val="24"/>
          <w:szCs w:val="24"/>
        </w:rPr>
        <w:t xml:space="preserve"> at LJMU. We don't expect you to have a fully developed campaign plan yet</w:t>
      </w:r>
      <w:r w:rsidR="004A70FD">
        <w:rPr>
          <w:rFonts w:asciiTheme="majorHAnsi" w:hAnsiTheme="majorHAnsi" w:cstheme="majorHAnsi"/>
          <w:sz w:val="24"/>
          <w:szCs w:val="24"/>
        </w:rPr>
        <w:t>,</w:t>
      </w:r>
      <w:r w:rsidRPr="004A70FD">
        <w:rPr>
          <w:rFonts w:asciiTheme="majorHAnsi" w:hAnsiTheme="majorHAnsi" w:cstheme="majorHAnsi"/>
          <w:sz w:val="24"/>
          <w:szCs w:val="24"/>
        </w:rPr>
        <w:t xml:space="preserve"> we're looking for students with a great idea, passion for making a difference, and a willingness to work with JMSU to bring that idea to life.</w:t>
      </w:r>
    </w:p>
    <w:p w:rsidRPr="004A70FD" w:rsidR="00BA7CC8" w:rsidP="004A70FD" w:rsidRDefault="00673E5B" w14:paraId="2FD0AF90" w14:textId="77777777">
      <w:pPr>
        <w:pStyle w:val="Heading2"/>
      </w:pPr>
      <w:r w:rsidRPr="004A70FD">
        <w:t>About You</w:t>
      </w:r>
    </w:p>
    <w:p w:rsidRPr="004A70FD" w:rsidR="00BA7CC8" w:rsidP="004A70FD" w:rsidRDefault="00673E5B" w14:paraId="73EBF097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Full Name: ______________________________</w:t>
      </w:r>
    </w:p>
    <w:p w:rsidRPr="004A70FD" w:rsidR="00BA7CC8" w:rsidP="004A70FD" w:rsidRDefault="00673E5B" w14:paraId="3D79C36C" w14:textId="399D8B6A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Student ID Number: _____________________________</w:t>
      </w:r>
    </w:p>
    <w:p w:rsidRPr="004A70FD" w:rsidR="00BA7CC8" w:rsidP="004A70FD" w:rsidRDefault="00673E5B" w14:paraId="034AD5BD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LJMU Email Address: ______________________________</w:t>
      </w:r>
    </w:p>
    <w:p w:rsidRPr="004A70FD" w:rsidR="00BA7CC8" w:rsidP="004A70FD" w:rsidRDefault="00673E5B" w14:paraId="68F65C6B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Course and Year of Study (2026-27): ______________________________</w:t>
      </w:r>
    </w:p>
    <w:p w:rsidRPr="004A70FD" w:rsidR="00BA7CC8" w:rsidP="004A70FD" w:rsidRDefault="00673E5B" w14:paraId="4E446DE2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Preferred Contact Email: ______________________________</w:t>
      </w:r>
    </w:p>
    <w:p w:rsidRPr="004A70FD" w:rsidR="00BA7CC8" w:rsidP="004A70FD" w:rsidRDefault="00673E5B" w14:paraId="32384EFE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Preferred Pronouns (optional): ______________________________</w:t>
      </w:r>
    </w:p>
    <w:p w:rsidRPr="004A70FD" w:rsidR="00BA7CC8" w:rsidP="004A70FD" w:rsidRDefault="00673E5B" w14:paraId="353B4296" w14:textId="77777777">
      <w:pPr>
        <w:pStyle w:val="Heading2"/>
      </w:pPr>
      <w:r w:rsidRPr="004A70FD">
        <w:t>Eligibility</w:t>
      </w:r>
    </w:p>
    <w:p w:rsidRPr="004A70FD" w:rsidR="00BA7CC8" w:rsidP="004A70FD" w:rsidRDefault="00673E5B" w14:paraId="3D7645F1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Will you be a registered LJMU student during the 2026-27 academic year?  Yes / No</w:t>
      </w:r>
    </w:p>
    <w:p w:rsidRPr="004A70FD" w:rsidR="00BA7CC8" w:rsidP="004A70FD" w:rsidRDefault="00673E5B" w14:paraId="7D65F308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Do you have the right to work in the UK?  Yes / No</w:t>
      </w:r>
    </w:p>
    <w:p w:rsidRPr="004A70FD" w:rsidR="00BA7CC8" w:rsidP="004A70FD" w:rsidRDefault="00673E5B" w14:paraId="4B297ADC" w14:textId="77777777">
      <w:pPr>
        <w:pStyle w:val="Heading2"/>
      </w:pPr>
      <w:r w:rsidRPr="004A70FD">
        <w:t>Your Campaign or Project Idea</w:t>
      </w:r>
    </w:p>
    <w:p w:rsidRPr="004A70FD" w:rsidR="00BA7CC8" w:rsidP="004A70FD" w:rsidRDefault="00673E5B" w14:paraId="115B14A1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1. What issue, campaign or project would you like to work on?</w:t>
      </w:r>
    </w:p>
    <w:p w:rsidRPr="004A70FD" w:rsidR="00BA7CC8" w:rsidP="004A70FD" w:rsidRDefault="00BA7CC8" w14:paraId="6E331BA2" w14:textId="77777777">
      <w:pPr>
        <w:rPr>
          <w:rFonts w:asciiTheme="majorHAnsi" w:hAnsiTheme="majorHAnsi" w:cstheme="majorHAnsi"/>
          <w:sz w:val="24"/>
          <w:szCs w:val="24"/>
        </w:rPr>
      </w:pPr>
    </w:p>
    <w:p w:rsidRPr="004A70FD" w:rsidR="00BA7CC8" w:rsidP="004A70FD" w:rsidRDefault="00673E5B" w14:paraId="39B80A11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2. Why is this important? Why does this matter to you and other students?</w:t>
      </w:r>
    </w:p>
    <w:p w:rsidRPr="004A70FD" w:rsidR="00BA7CC8" w:rsidP="004A70FD" w:rsidRDefault="00BA7CC8" w14:paraId="6466FD86" w14:textId="77777777">
      <w:pPr>
        <w:rPr>
          <w:rFonts w:asciiTheme="majorHAnsi" w:hAnsiTheme="majorHAnsi" w:cstheme="majorHAnsi"/>
          <w:sz w:val="24"/>
          <w:szCs w:val="24"/>
        </w:rPr>
      </w:pPr>
    </w:p>
    <w:p w:rsidRPr="004A70FD" w:rsidR="00BA7CC8" w:rsidP="004A70FD" w:rsidRDefault="00673E5B" w14:paraId="5E18E53B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3. What change would you like to see if your campaign is successful?</w:t>
      </w:r>
    </w:p>
    <w:p w:rsidRPr="004A70FD" w:rsidR="00BA7CC8" w:rsidP="004A70FD" w:rsidRDefault="00BA7CC8" w14:paraId="7C1EE351" w14:textId="77777777">
      <w:pPr>
        <w:rPr>
          <w:rFonts w:asciiTheme="majorHAnsi" w:hAnsiTheme="majorHAnsi" w:cstheme="majorHAnsi"/>
          <w:sz w:val="24"/>
          <w:szCs w:val="24"/>
        </w:rPr>
      </w:pPr>
    </w:p>
    <w:p w:rsidRPr="004A70FD" w:rsidR="00BA7CC8" w:rsidP="004A70FD" w:rsidRDefault="00673E5B" w14:paraId="4803A74A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4. What activities might help you achieve this change?</w:t>
      </w:r>
    </w:p>
    <w:p w:rsidRPr="004A70FD" w:rsidR="00BA7CC8" w:rsidP="004A70FD" w:rsidRDefault="00673E5B" w14:paraId="4F35AE4E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(e.g. events, surveys, awareness campaigns, social media, meetings with staff)</w:t>
      </w:r>
    </w:p>
    <w:p w:rsidRPr="004A70FD" w:rsidR="00BA7CC8" w:rsidP="004A70FD" w:rsidRDefault="00BA7CC8" w14:paraId="596CB9CE" w14:textId="77777777">
      <w:pPr>
        <w:rPr>
          <w:rFonts w:asciiTheme="majorHAnsi" w:hAnsiTheme="majorHAnsi" w:cstheme="majorHAnsi"/>
          <w:sz w:val="24"/>
          <w:szCs w:val="24"/>
        </w:rPr>
      </w:pPr>
    </w:p>
    <w:p w:rsidRPr="004A70FD" w:rsidR="00BA7CC8" w:rsidP="004A70FD" w:rsidRDefault="00673E5B" w14:paraId="3B20FB03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5. What support or resources do you think you might need?</w:t>
      </w:r>
    </w:p>
    <w:p w:rsidRPr="004A70FD" w:rsidR="00BA7CC8" w:rsidP="004A70FD" w:rsidRDefault="00673E5B" w14:paraId="7B4A807F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(e.g. funding, event space, marketing support, volunteers, training)</w:t>
      </w:r>
    </w:p>
    <w:p w:rsidRPr="004A70FD" w:rsidR="00BA7CC8" w:rsidP="004A70FD" w:rsidRDefault="00BA7CC8" w14:paraId="7430833E" w14:textId="77777777">
      <w:pPr>
        <w:rPr>
          <w:rFonts w:asciiTheme="majorHAnsi" w:hAnsiTheme="majorHAnsi" w:cstheme="majorHAnsi"/>
          <w:sz w:val="24"/>
          <w:szCs w:val="24"/>
        </w:rPr>
      </w:pPr>
    </w:p>
    <w:p w:rsidRPr="004A70FD" w:rsidR="00BA7CC8" w:rsidP="004A70FD" w:rsidRDefault="00673E5B" w14:paraId="0427CC26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6. What would success look like? How would you know you've made a difference?</w:t>
      </w:r>
    </w:p>
    <w:p w:rsidRPr="004A70FD" w:rsidR="00BA7CC8" w:rsidP="004A70FD" w:rsidRDefault="00BA7CC8" w14:paraId="05CF9391" w14:textId="77777777">
      <w:pPr>
        <w:rPr>
          <w:rFonts w:asciiTheme="majorHAnsi" w:hAnsiTheme="majorHAnsi" w:cstheme="majorHAnsi"/>
          <w:sz w:val="24"/>
          <w:szCs w:val="24"/>
        </w:rPr>
      </w:pPr>
    </w:p>
    <w:p w:rsidRPr="004A70FD" w:rsidR="00BA7CC8" w:rsidP="004A70FD" w:rsidRDefault="00673E5B" w14:paraId="075CD947" w14:textId="77777777">
      <w:pPr>
        <w:pStyle w:val="Heading2"/>
      </w:pPr>
      <w:r w:rsidRPr="004A70FD">
        <w:t>About You as a Student Leader</w:t>
      </w:r>
    </w:p>
    <w:p w:rsidRPr="004A70FD" w:rsidR="00BA7CC8" w:rsidP="004A70FD" w:rsidRDefault="00673E5B" w14:paraId="100823BB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7. Why would you like to become a Campaigns Advocate?</w:t>
      </w:r>
    </w:p>
    <w:p w:rsidRPr="004A70FD" w:rsidR="00BA7CC8" w:rsidP="004A70FD" w:rsidRDefault="00BA7CC8" w14:paraId="234F737C" w14:textId="77777777">
      <w:pPr>
        <w:rPr>
          <w:rFonts w:asciiTheme="majorHAnsi" w:hAnsiTheme="majorHAnsi" w:cstheme="majorHAnsi"/>
          <w:sz w:val="24"/>
          <w:szCs w:val="24"/>
        </w:rPr>
      </w:pPr>
    </w:p>
    <w:p w:rsidRPr="004A70FD" w:rsidR="00BA7CC8" w:rsidP="004A70FD" w:rsidRDefault="00673E5B" w14:paraId="3A0E1884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t>8. Is there anything else you'd like us to know? (Optional)</w:t>
      </w:r>
    </w:p>
    <w:p w:rsidRPr="004A70FD" w:rsidR="00BA7CC8" w:rsidP="004A70FD" w:rsidRDefault="00BA7CC8" w14:paraId="49CF49D5" w14:textId="77777777">
      <w:pPr>
        <w:rPr>
          <w:rFonts w:asciiTheme="majorHAnsi" w:hAnsiTheme="majorHAnsi" w:cstheme="majorHAnsi"/>
          <w:sz w:val="24"/>
          <w:szCs w:val="24"/>
        </w:rPr>
      </w:pPr>
    </w:p>
    <w:p w:rsidR="004A70FD" w:rsidP="004A70FD" w:rsidRDefault="00673E5B" w14:paraId="1DC7B52C" w14:textId="77777777">
      <w:pPr>
        <w:rPr>
          <w:rFonts w:asciiTheme="majorHAnsi" w:hAnsiTheme="majorHAnsi" w:cstheme="majorHAnsi"/>
          <w:sz w:val="24"/>
          <w:szCs w:val="24"/>
        </w:rPr>
      </w:pPr>
      <w:r w:rsidRPr="004A70FD">
        <w:rPr>
          <w:rFonts w:asciiTheme="majorHAnsi" w:hAnsiTheme="majorHAnsi" w:cstheme="majorHAnsi"/>
          <w:sz w:val="24"/>
          <w:szCs w:val="24"/>
        </w:rPr>
        <w:br/>
      </w:r>
      <w:r w:rsidRPr="004A70FD">
        <w:rPr>
          <w:rFonts w:asciiTheme="majorHAnsi" w:hAnsiTheme="majorHAnsi" w:cstheme="majorHAnsi"/>
          <w:sz w:val="24"/>
          <w:szCs w:val="24"/>
        </w:rPr>
        <w:t xml:space="preserve">Thank you for applying! </w:t>
      </w:r>
      <w:r w:rsidR="004A70FD">
        <w:rPr>
          <w:rFonts w:asciiTheme="majorHAnsi" w:hAnsiTheme="majorHAnsi" w:cstheme="majorHAnsi"/>
          <w:sz w:val="24"/>
          <w:szCs w:val="24"/>
        </w:rPr>
        <w:t xml:space="preserve">Interviews will take place on the dates indicated </w:t>
      </w:r>
      <w:proofErr w:type="gramStart"/>
      <w:r w:rsidR="004A70FD">
        <w:rPr>
          <w:rFonts w:asciiTheme="majorHAnsi" w:hAnsiTheme="majorHAnsi" w:cstheme="majorHAnsi"/>
          <w:sz w:val="24"/>
          <w:szCs w:val="24"/>
        </w:rPr>
        <w:t>on</w:t>
      </w:r>
      <w:proofErr w:type="gramEnd"/>
      <w:r w:rsidR="004A70FD">
        <w:rPr>
          <w:rFonts w:asciiTheme="majorHAnsi" w:hAnsiTheme="majorHAnsi" w:cstheme="majorHAnsi"/>
          <w:sz w:val="24"/>
          <w:szCs w:val="24"/>
        </w:rPr>
        <w:t xml:space="preserve"> the application pack. </w:t>
      </w:r>
    </w:p>
    <w:p w:rsidR="00BA7CC8" w:rsidP="004A70FD" w:rsidRDefault="004A70FD" w14:paraId="30504DF7" w14:textId="2F34941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Please submit this document to </w:t>
      </w:r>
      <w:hyperlink w:history="1" r:id="rId9">
        <w:r w:rsidRPr="00903CEA">
          <w:rPr>
            <w:rStyle w:val="Hyperlink"/>
            <w:rFonts w:asciiTheme="majorHAnsi" w:hAnsiTheme="majorHAnsi" w:cstheme="majorHAnsi"/>
            <w:sz w:val="24"/>
            <w:szCs w:val="24"/>
          </w:rPr>
          <w:t>studentvoice@ljmu.ac.uk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with your name. </w:t>
      </w:r>
    </w:p>
    <w:p w:rsidRPr="004A70FD" w:rsidR="004A70FD" w:rsidP="004A70FD" w:rsidRDefault="004A70FD" w14:paraId="25AFCB9A" w14:textId="77777777">
      <w:pPr>
        <w:rPr>
          <w:rFonts w:asciiTheme="majorHAnsi" w:hAnsiTheme="majorHAnsi" w:cstheme="majorHAnsi"/>
          <w:sz w:val="24"/>
          <w:szCs w:val="24"/>
        </w:rPr>
      </w:pPr>
    </w:p>
    <w:sectPr w:rsidRPr="004A70FD" w:rsidR="004A70FD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95432445">
    <w:abstractNumId w:val="8"/>
  </w:num>
  <w:num w:numId="2" w16cid:durableId="467668213">
    <w:abstractNumId w:val="6"/>
  </w:num>
  <w:num w:numId="3" w16cid:durableId="1630698178">
    <w:abstractNumId w:val="5"/>
  </w:num>
  <w:num w:numId="4" w16cid:durableId="1416895754">
    <w:abstractNumId w:val="4"/>
  </w:num>
  <w:num w:numId="5" w16cid:durableId="328486925">
    <w:abstractNumId w:val="7"/>
  </w:num>
  <w:num w:numId="6" w16cid:durableId="389885101">
    <w:abstractNumId w:val="3"/>
  </w:num>
  <w:num w:numId="7" w16cid:durableId="1770351662">
    <w:abstractNumId w:val="2"/>
  </w:num>
  <w:num w:numId="8" w16cid:durableId="1966932000">
    <w:abstractNumId w:val="1"/>
  </w:num>
  <w:num w:numId="9" w16cid:durableId="4376790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28EF"/>
    <w:rsid w:val="0029639D"/>
    <w:rsid w:val="00326F90"/>
    <w:rsid w:val="003457D6"/>
    <w:rsid w:val="004A70FD"/>
    <w:rsid w:val="006344DD"/>
    <w:rsid w:val="00673E5B"/>
    <w:rsid w:val="00AA1D8D"/>
    <w:rsid w:val="00B47730"/>
    <w:rsid w:val="00BA7CC8"/>
    <w:rsid w:val="00CB0664"/>
    <w:rsid w:val="00FC693F"/>
    <w:rsid w:val="43C36D4E"/>
    <w:rsid w:val="4BBB6C73"/>
    <w:rsid w:val="595A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77EDE"/>
  <w14:defaultImageDpi w14:val="300"/>
  <w15:docId w15:val="{E80E2803-3486-467D-90DA-9B233B8D7C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A70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mailto:studentvoice@ljmu.ac.uk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99360D1ACB940A88BC24FC83F3DDD" ma:contentTypeVersion="19" ma:contentTypeDescription="Create a new document." ma:contentTypeScope="" ma:versionID="aac0f076f09686d125b7bcea551057d7">
  <xsd:schema xmlns:xsd="http://www.w3.org/2001/XMLSchema" xmlns:xs="http://www.w3.org/2001/XMLSchema" xmlns:p="http://schemas.microsoft.com/office/2006/metadata/properties" xmlns:ns2="b5c260b5-cbc9-428a-a034-9de190fc7234" xmlns:ns3="0e849c89-8c7a-45b1-9571-606dd3584de5" targetNamespace="http://schemas.microsoft.com/office/2006/metadata/properties" ma:root="true" ma:fieldsID="6a6b941ec2c17366638b096a14e94961" ns2:_="" ns3:_="">
    <xsd:import namespace="b5c260b5-cbc9-428a-a034-9de190fc7234"/>
    <xsd:import namespace="0e849c89-8c7a-45b1-9571-606dd3584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60b5-cbc9-428a-a034-9de190fc7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fea976-0fb7-4036-bc8a-08177e9f5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5" nillable="true" ma:displayName="Date" ma:description="ASB Date" ma:format="DateOnly" ma:internalName="Date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49c89-8c7a-45b1-9571-606dd3584d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e6f299-47e1-4a6e-ab8c-4643e34e6d6b}" ma:internalName="TaxCatchAll" ma:showField="CatchAllData" ma:web="0e849c89-8c7a-45b1-9571-606dd3584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849c89-8c7a-45b1-9571-606dd3584de5" xsi:nil="true"/>
    <lcf76f155ced4ddcb4097134ff3c332f xmlns="b5c260b5-cbc9-428a-a034-9de190fc7234">
      <Terms xmlns="http://schemas.microsoft.com/office/infopath/2007/PartnerControls"/>
    </lcf76f155ced4ddcb4097134ff3c332f>
    <Date xmlns="b5c260b5-cbc9-428a-a034-9de190fc723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8FC128-A197-48DE-8388-0811B46AE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60b5-cbc9-428a-a034-9de190fc7234"/>
    <ds:schemaRef ds:uri="0e849c89-8c7a-45b1-9571-606dd3584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18D1B-F248-426E-9683-DAFBC1F26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62A39-9949-4311-B4A8-C0644AC6F4DE}">
  <ds:schemaRefs>
    <ds:schemaRef ds:uri="http://schemas.microsoft.com/office/2006/metadata/properties"/>
    <ds:schemaRef ds:uri="http://schemas.microsoft.com/office/infopath/2007/PartnerControls"/>
    <ds:schemaRef ds:uri="0e849c89-8c7a-45b1-9571-606dd3584de5"/>
    <ds:schemaRef ds:uri="b5c260b5-cbc9-428a-a034-9de190fc723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Hyde, Bea</lastModifiedBy>
  <revision>4</revision>
  <dcterms:created xsi:type="dcterms:W3CDTF">2026-06-08T10:04:00.0000000Z</dcterms:created>
  <dcterms:modified xsi:type="dcterms:W3CDTF">2026-06-08T10:20:52.1721408Z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0x01010091A99360D1ACB940A88BC24FC83F3DDD</vt:lpwstr>
  </property>
  <property fmtid="{D5CDD505-2E9C-101B-9397-08002B2CF9AE}" pid="3" name="MediaServiceImageTags">
    <vt:lpwstr/>
  </property>
</Properties>
</file>